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1854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Стрекмит Александра Николаевича,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24771 от 19.07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Стрекмит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1854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